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angel    </w:t>
      </w:r>
      <w:r>
        <w:t xml:space="preserve">   beard    </w:t>
      </w:r>
      <w:r>
        <w:t xml:space="preserve">   milk    </w:t>
      </w:r>
      <w:r>
        <w:t xml:space="preserve">   gold    </w:t>
      </w:r>
      <w:r>
        <w:t xml:space="preserve">   myrrh    </w:t>
      </w:r>
      <w:r>
        <w:t xml:space="preserve">   frankincense    </w:t>
      </w:r>
      <w:r>
        <w:t xml:space="preserve">   baubles    </w:t>
      </w:r>
      <w:r>
        <w:t xml:space="preserve">   bells    </w:t>
      </w:r>
      <w:r>
        <w:t xml:space="preserve">   biscuits    </w:t>
      </w:r>
      <w:r>
        <w:t xml:space="preserve">   Candy Cane    </w:t>
      </w:r>
      <w:r>
        <w:t xml:space="preserve">   carols    </w:t>
      </w:r>
      <w:r>
        <w:t xml:space="preserve">   carrot    </w:t>
      </w:r>
      <w:r>
        <w:t xml:space="preserve">   celebration    </w:t>
      </w:r>
      <w:r>
        <w:t xml:space="preserve">   chimney    </w:t>
      </w:r>
      <w:r>
        <w:t xml:space="preserve">   christmas lights    </w:t>
      </w:r>
      <w:r>
        <w:t xml:space="preserve">   christmas pudding    </w:t>
      </w:r>
      <w:r>
        <w:t xml:space="preserve">   elves    </w:t>
      </w:r>
      <w:r>
        <w:t xml:space="preserve">   family    </w:t>
      </w:r>
      <w:r>
        <w:t xml:space="preserve">   ice    </w:t>
      </w:r>
      <w:r>
        <w:t xml:space="preserve">   nativity    </w:t>
      </w:r>
      <w:r>
        <w:t xml:space="preserve">   Present    </w:t>
      </w:r>
      <w:r>
        <w:t xml:space="preserve">   Reindeer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star    </w:t>
      </w:r>
      <w:r>
        <w:t xml:space="preserve">   tree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2021-10-11T12:15:33Z</dcterms:created>
  <dcterms:modified xsi:type="dcterms:W3CDTF">2021-10-11T12:15:33Z</dcterms:modified>
</cp:coreProperties>
</file>