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SPAGHETTI    </w:t>
      </w:r>
      <w:r>
        <w:t xml:space="preserve">   MUSHROOMS    </w:t>
      </w:r>
      <w:r>
        <w:t xml:space="preserve">   MIZITHRA    </w:t>
      </w:r>
      <w:r>
        <w:t xml:space="preserve">   MEATBALLS    </w:t>
      </w:r>
      <w:r>
        <w:t xml:space="preserve">   MARINARA    </w:t>
      </w:r>
      <w:r>
        <w:t xml:space="preserve">   ICE CREAM    </w:t>
      </w:r>
      <w:r>
        <w:t xml:space="preserve">   GATORADE    </w:t>
      </w:r>
      <w:r>
        <w:t xml:space="preserve">   DR PEPPER    </w:t>
      </w:r>
      <w:r>
        <w:t xml:space="preserve">   COOKIES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2021-10-11T12:15:43Z</dcterms:created>
  <dcterms:modified xsi:type="dcterms:W3CDTF">2021-10-11T12:15:43Z</dcterms:modified>
</cp:coreProperties>
</file>