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Behaviour Management    </w:t>
      </w:r>
      <w:r>
        <w:t xml:space="preserve">   Turkey    </w:t>
      </w:r>
      <w:r>
        <w:t xml:space="preserve">   Snowman    </w:t>
      </w:r>
      <w:r>
        <w:t xml:space="preserve">   Merry Christmas    </w:t>
      </w:r>
      <w:r>
        <w:t xml:space="preserve">   Promoting    </w:t>
      </w:r>
      <w:r>
        <w:t xml:space="preserve">   Sanctions    </w:t>
      </w:r>
      <w:r>
        <w:t xml:space="preserve">   Rewards    </w:t>
      </w:r>
      <w:r>
        <w:t xml:space="preserve">   Bauble    </w:t>
      </w:r>
      <w:r>
        <w:t xml:space="preserve">   Fairy    </w:t>
      </w:r>
      <w:r>
        <w:t xml:space="preserve">   Positive    </w:t>
      </w:r>
      <w:r>
        <w:t xml:space="preserve">   Behaviour    </w:t>
      </w:r>
      <w:r>
        <w:t xml:space="preserve">   Raindeer    </w:t>
      </w:r>
      <w:r>
        <w:t xml:space="preserve">   Elf on the shelf    </w:t>
      </w:r>
      <w:r>
        <w:t xml:space="preserve">   Holiday    </w:t>
      </w:r>
      <w:r>
        <w:t xml:space="preserve">   Father Christmas    </w:t>
      </w:r>
      <w:r>
        <w:t xml:space="preserve">   Christmas    </w:t>
      </w:r>
      <w:r>
        <w:t xml:space="preserve">   Santa    </w:t>
      </w:r>
      <w:r>
        <w:t xml:space="preserve">   Happy New Year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</dc:title>
  <dcterms:created xsi:type="dcterms:W3CDTF">2021-10-11T12:15:47Z</dcterms:created>
  <dcterms:modified xsi:type="dcterms:W3CDTF">2021-10-11T12:15:47Z</dcterms:modified>
</cp:coreProperties>
</file>