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"Ho, Ho, Ho!?"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festive time of year is called the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holidays, what are the songs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long and sparkly and can be hung on the tree or from the ceiling?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put ____________ outside their homes.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people called who go out into neighborhoods and 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traditional meat served on Christmas day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you hang on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traditional meats served at Christmas meal is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family does the same thing each year, it is called a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hear the _____________ rings on Christmas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prefer colored or white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traditionally put on the top of the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 Christmas</dc:title>
  <dcterms:created xsi:type="dcterms:W3CDTF">2021-10-11T12:15:09Z</dcterms:created>
  <dcterms:modified xsi:type="dcterms:W3CDTF">2021-10-11T12:15:09Z</dcterms:modified>
</cp:coreProperties>
</file>