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ATLANTIC COAST    </w:t>
      </w:r>
      <w:r>
        <w:t xml:space="preserve">   BOO HOOS    </w:t>
      </w:r>
      <w:r>
        <w:t xml:space="preserve">   CAVALIERS    </w:t>
      </w:r>
      <w:r>
        <w:t xml:space="preserve">   COBY WHITE    </w:t>
      </w:r>
      <w:r>
        <w:t xml:space="preserve">   DEAN DOME    </w:t>
      </w:r>
      <w:r>
        <w:t xml:space="preserve">   GO HEELS    </w:t>
      </w:r>
      <w:r>
        <w:t xml:space="preserve">   ROY WILLIAMS    </w:t>
      </w:r>
      <w:r>
        <w:t xml:space="preserve">   TAR HEELS    </w:t>
      </w:r>
      <w:r>
        <w:t xml:space="preserve">   THOMAS JEFFERSON    </w:t>
      </w:r>
      <w:r>
        <w:t xml:space="preserve">   TONY BENNETT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2021-10-11T12:16:02Z</dcterms:created>
  <dcterms:modified xsi:type="dcterms:W3CDTF">2021-10-11T12:16:02Z</dcterms:modified>
</cp:coreProperties>
</file>