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Merry Christmas</w:t>
      </w:r>
    </w:p>
    <w:p>
      <w:pPr>
        <w:pStyle w:val="Questions"/>
      </w:pPr>
      <w:r>
        <w:t xml:space="preserve">1. LECAM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RESEDT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IFAARS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OTLHS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BAZRE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ETRAW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INRIGV RREIV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BNKVELLREIU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RLAIZD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DLAMILRAO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OMSSUPO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ASRIMSHCT  </w:t>
      </w:r>
      <w:r>
        <w:rPr>
          <w:u w:val="single"/>
        </w:rPr>
        <w:t xml:space="preserve">________________________________________</w:t>
      </w:r>
    </w:p>
    <w:p>
      <w:pPr>
        <w:pStyle w:val="WordBankLarge"/>
      </w:pPr>
      <w:r>
        <w:t xml:space="preserve">   camel    </w:t>
      </w:r>
      <w:r>
        <w:t xml:space="preserve">   desert    </w:t>
      </w:r>
      <w:r>
        <w:t xml:space="preserve">   safari    </w:t>
      </w:r>
      <w:r>
        <w:t xml:space="preserve">   sloth    </w:t>
      </w:r>
      <w:r>
        <w:t xml:space="preserve">   zebra    </w:t>
      </w:r>
      <w:r>
        <w:t xml:space="preserve">   water    </w:t>
      </w:r>
      <w:r>
        <w:t xml:space="preserve">   virgin river    </w:t>
      </w:r>
      <w:r>
        <w:t xml:space="preserve">   bunkerville    </w:t>
      </w:r>
      <w:r>
        <w:t xml:space="preserve">   lizard    </w:t>
      </w:r>
      <w:r>
        <w:t xml:space="preserve">   armadillo    </w:t>
      </w:r>
      <w:r>
        <w:t xml:space="preserve">   opossum    </w:t>
      </w:r>
      <w:r>
        <w:t xml:space="preserve">   christmas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Merry Christmas</dc:title>
  <dcterms:created xsi:type="dcterms:W3CDTF">2021-10-11T12:15:02Z</dcterms:created>
  <dcterms:modified xsi:type="dcterms:W3CDTF">2021-10-11T12:15:02Z</dcterms:modified>
</cp:coreProperties>
</file>