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Merry Christmas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 Man’s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Favorite dog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dog competition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your oldest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 Hubbard was looking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Golden Retriever rescue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 pet store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 for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National  animal welfare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Effective dog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Hungarian hunting breed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a golden retriever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your youngest dog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 1</dc:title>
  <dcterms:created xsi:type="dcterms:W3CDTF">2021-10-11T12:15:02Z</dcterms:created>
  <dcterms:modified xsi:type="dcterms:W3CDTF">2021-10-11T12:15:02Z</dcterms:modified>
</cp:coreProperties>
</file>