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Away in a Manger    </w:t>
      </w:r>
      <w:r>
        <w:t xml:space="preserve">   Christmas Elves    </w:t>
      </w:r>
      <w:r>
        <w:t xml:space="preserve">   Christmas Lights    </w:t>
      </w:r>
      <w:r>
        <w:t xml:space="preserve">   Christmas Tree    </w:t>
      </w:r>
      <w:r>
        <w:t xml:space="preserve">   Christmas Wreath    </w:t>
      </w:r>
      <w:r>
        <w:t xml:space="preserve">   December Twenty fifth    </w:t>
      </w:r>
      <w:r>
        <w:t xml:space="preserve">   Frosty The Snow Man    </w:t>
      </w:r>
      <w:r>
        <w:t xml:space="preserve">   Good Will Toward Man    </w:t>
      </w:r>
      <w:r>
        <w:t xml:space="preserve">   Have a Holly Jolly Christmas    </w:t>
      </w:r>
      <w:r>
        <w:t xml:space="preserve">   Jack Frost    </w:t>
      </w:r>
      <w:r>
        <w:t xml:space="preserve">   Jingle Bells    </w:t>
      </w:r>
      <w:r>
        <w:t xml:space="preserve">   Joy To The World    </w:t>
      </w:r>
      <w:r>
        <w:t xml:space="preserve">   Little Town of Bethlehem    </w:t>
      </w:r>
      <w:r>
        <w:t xml:space="preserve">   Merry Christmas    </w:t>
      </w:r>
      <w:r>
        <w:t xml:space="preserve">   Milk and Cookies    </w:t>
      </w:r>
      <w:r>
        <w:t xml:space="preserve">   Mistletoe    </w:t>
      </w:r>
      <w:r>
        <w:t xml:space="preserve">   Naughty or Nice    </w:t>
      </w:r>
      <w:r>
        <w:t xml:space="preserve">   Noel    </w:t>
      </w:r>
      <w:r>
        <w:t xml:space="preserve">   Red nosed reindeer    </w:t>
      </w:r>
      <w:r>
        <w:t xml:space="preserve">   Rudolph    </w:t>
      </w:r>
      <w:r>
        <w:t xml:space="preserve">   Santa Claus    </w:t>
      </w:r>
      <w:r>
        <w:t xml:space="preserve">   Santas List    </w:t>
      </w:r>
      <w:r>
        <w:t xml:space="preserve">   Santas Sleigh    </w:t>
      </w:r>
      <w:r>
        <w:t xml:space="preserve">   Silent Night    </w:t>
      </w:r>
      <w:r>
        <w:t xml:space="preserve">   Snow Flakes    </w:t>
      </w:r>
      <w:r>
        <w:t xml:space="preserve">   The Twelve Days Of Christmas    </w:t>
      </w:r>
      <w:r>
        <w:t xml:space="preserve">   Tis The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2021-10-11T12:16:10Z</dcterms:created>
  <dcterms:modified xsi:type="dcterms:W3CDTF">2021-10-11T12:16:10Z</dcterms:modified>
</cp:coreProperties>
</file>