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</w:t>
      </w:r>
    </w:p>
    <w:p>
      <w:pPr>
        <w:pStyle w:val="Questions"/>
      </w:pPr>
      <w:r>
        <w:t xml:space="preserve">1. SATAN ASULC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ONSW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RIHCMASTS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YADNC ACN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ETTSAPIION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EDREEBCM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TUIRF ACKE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HYIOLDA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MEPTPREPIN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TESMOEIL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OHTRN OPEL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BIERATCNLOE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AARENCCUTRCK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ELSKONFWA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RAPNGPWI AREPP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WONS BLLA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FRIE ELACP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DCSRA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SNWO MNA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2021-10-11T12:15:05Z</dcterms:created>
  <dcterms:modified xsi:type="dcterms:W3CDTF">2021-10-11T12:15:05Z</dcterms:modified>
</cp:coreProperties>
</file>