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elf    </w:t>
      </w:r>
      <w:r>
        <w:t xml:space="preserve">   angel    </w:t>
      </w:r>
      <w:r>
        <w:t xml:space="preserve">   star    </w:t>
      </w:r>
      <w:r>
        <w:t xml:space="preserve">   sleigh    </w:t>
      </w:r>
      <w:r>
        <w:t xml:space="preserve">   snowman    </w:t>
      </w:r>
      <w:r>
        <w:t xml:space="preserve">   lights    </w:t>
      </w:r>
      <w:r>
        <w:t xml:space="preserve">   chimney    </w:t>
      </w:r>
      <w:r>
        <w:t xml:space="preserve">   ornament    </w:t>
      </w:r>
      <w:r>
        <w:t xml:space="preserve">   tinsel    </w:t>
      </w:r>
      <w:r>
        <w:t xml:space="preserve">   stocking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2021-10-11T12:15:10Z</dcterms:created>
  <dcterms:modified xsi:type="dcterms:W3CDTF">2021-10-11T12:15:10Z</dcterms:modified>
</cp:coreProperties>
</file>