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p>
      <w:pPr>
        <w:pStyle w:val="Questions"/>
      </w:pPr>
      <w:r>
        <w:t xml:space="preserve">1. EUBL TSRA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CSTOA UGDAR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ASIMEORLM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GAIRDCHSE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RAI OEFCR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NVYA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CEAR PEKGCASA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AVREENT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VFW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HNSPIEIRDF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AYMR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GDLO ASRT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LSHOHARICPS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REOBSHRT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RMGRSPOA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MISNRAE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IRILAYAXU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SETRSIS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OOBT APCM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RHDEQUTESARA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IVNNOONESCT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2021-10-11T12:15:07Z</dcterms:created>
  <dcterms:modified xsi:type="dcterms:W3CDTF">2021-10-11T12:15:07Z</dcterms:modified>
</cp:coreProperties>
</file>