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Tree    </w:t>
      </w:r>
      <w:r>
        <w:t xml:space="preserve">   Stocking    </w:t>
      </w:r>
      <w:r>
        <w:t xml:space="preserve">   Sleigh    </w:t>
      </w:r>
      <w:r>
        <w:t xml:space="preserve">   Gingerbread    </w:t>
      </w:r>
      <w:r>
        <w:t xml:space="preserve">   Santa Claus    </w:t>
      </w:r>
      <w:r>
        <w:t xml:space="preserve">   Elves    </w:t>
      </w:r>
      <w:r>
        <w:t xml:space="preserve">   Reindeer    </w:t>
      </w:r>
      <w:r>
        <w:t xml:space="preserve">   Presents    </w:t>
      </w:r>
      <w:r>
        <w:t xml:space="preserve">   Christmas    </w:t>
      </w:r>
      <w:r>
        <w:t xml:space="preserve">   North Pole    </w:t>
      </w:r>
      <w:r>
        <w:t xml:space="preserve">   Carols    </w:t>
      </w:r>
      <w:r>
        <w:t xml:space="preserve">   Lights    </w:t>
      </w:r>
      <w:r>
        <w:t xml:space="preserve">   Candy Cane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Christmas!!</dc:title>
  <dcterms:created xsi:type="dcterms:W3CDTF">2021-10-12T20:49:37Z</dcterms:created>
  <dcterms:modified xsi:type="dcterms:W3CDTF">2021-10-12T20:49:37Z</dcterms:modified>
</cp:coreProperties>
</file>