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Merry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Hot Chocolate    </w:t>
      </w:r>
      <w:r>
        <w:t xml:space="preserve">   Gifts    </w:t>
      </w:r>
      <w:r>
        <w:t xml:space="preserve">   Cards    </w:t>
      </w:r>
      <w:r>
        <w:t xml:space="preserve">   Feliz Navidad    </w:t>
      </w:r>
      <w:r>
        <w:t xml:space="preserve">   Feast    </w:t>
      </w:r>
      <w:r>
        <w:t xml:space="preserve">   Decorations    </w:t>
      </w:r>
      <w:r>
        <w:t xml:space="preserve">   Chimney    </w:t>
      </w:r>
      <w:r>
        <w:t xml:space="preserve">   Candles    </w:t>
      </w:r>
      <w:r>
        <w:t xml:space="preserve">   Angel    </w:t>
      </w:r>
      <w:r>
        <w:t xml:space="preserve">   Gingerbread    </w:t>
      </w:r>
      <w:r>
        <w:t xml:space="preserve">   Tree    </w:t>
      </w:r>
      <w:r>
        <w:t xml:space="preserve">   Candy Canes    </w:t>
      </w:r>
      <w:r>
        <w:t xml:space="preserve">   Mrs. Claus    </w:t>
      </w:r>
      <w:r>
        <w:t xml:space="preserve">   Madea's Christmas    </w:t>
      </w:r>
      <w:r>
        <w:t xml:space="preserve">   Silverbells    </w:t>
      </w:r>
      <w:r>
        <w:t xml:space="preserve">   White Christmas    </w:t>
      </w:r>
      <w:r>
        <w:t xml:space="preserve">   Football Games    </w:t>
      </w:r>
      <w:r>
        <w:t xml:space="preserve">   North Pole    </w:t>
      </w:r>
      <w:r>
        <w:t xml:space="preserve">   Grinch    </w:t>
      </w:r>
      <w:r>
        <w:t xml:space="preserve">   Santa    </w:t>
      </w:r>
      <w:r>
        <w:t xml:space="preserve">   Frosty    </w:t>
      </w:r>
      <w:r>
        <w:t xml:space="preserve">   Rudolf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</dc:title>
  <dcterms:created xsi:type="dcterms:W3CDTF">2021-10-11T12:15:12Z</dcterms:created>
  <dcterms:modified xsi:type="dcterms:W3CDTF">2021-10-11T12:15:12Z</dcterms:modified>
</cp:coreProperties>
</file>