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sleigh    </w:t>
      </w:r>
      <w:r>
        <w:t xml:space="preserve">   santa    </w:t>
      </w:r>
      <w:r>
        <w:t xml:space="preserve">   reindeer    </w:t>
      </w:r>
      <w:r>
        <w:t xml:space="preserve">   family    </w:t>
      </w:r>
      <w:r>
        <w:t xml:space="preserve">   turkey    </w:t>
      </w:r>
      <w:r>
        <w:t xml:space="preserve">   lights    </w:t>
      </w:r>
      <w:r>
        <w:t xml:space="preserve">   inn    </w:t>
      </w:r>
      <w:r>
        <w:t xml:space="preserve">   camels    </w:t>
      </w:r>
      <w:r>
        <w:t xml:space="preserve">   sheep    </w:t>
      </w:r>
      <w:r>
        <w:t xml:space="preserve">   manger    </w:t>
      </w:r>
      <w:r>
        <w:t xml:space="preserve">   star    </w:t>
      </w:r>
      <w:r>
        <w:t xml:space="preserve">   church    </w:t>
      </w:r>
      <w:r>
        <w:t xml:space="preserve">   December    </w:t>
      </w:r>
      <w:r>
        <w:t xml:space="preserve">   gifts    </w:t>
      </w:r>
      <w:r>
        <w:t xml:space="preserve">   donkey    </w:t>
      </w:r>
      <w:r>
        <w:t xml:space="preserve">   Bethlaham    </w:t>
      </w:r>
      <w:r>
        <w:t xml:space="preserve">   Manger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shepherds    </w:t>
      </w:r>
      <w:r>
        <w:t xml:space="preserve">   Wisemen    </w:t>
      </w:r>
      <w:r>
        <w:t xml:space="preserve">   Tree    </w:t>
      </w:r>
      <w:r>
        <w:t xml:space="preserve">   Port Charlotte    </w:t>
      </w:r>
      <w:r>
        <w:t xml:space="preserve">   Christmas    </w:t>
      </w:r>
      <w:r>
        <w:t xml:space="preserve">   Sonshine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2021-10-11T12:15:14Z</dcterms:created>
  <dcterms:modified xsi:type="dcterms:W3CDTF">2021-10-11T12:15:14Z</dcterms:modified>
</cp:coreProperties>
</file>