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</w:t>
      </w:r>
    </w:p>
    <w:p>
      <w:pPr>
        <w:pStyle w:val="Questions"/>
      </w:pPr>
      <w:r>
        <w:t xml:space="preserve">1. STANA CSUAL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OELMTSETI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IPSTOATNIE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LLYHO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MSRTSHIAC ROSERCLA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NDALGAR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EANRMG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GIRBEERNDGA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IAYLDOH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SSNEPERT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CEDLNIRH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2021-10-11T12:15:14Z</dcterms:created>
  <dcterms:modified xsi:type="dcterms:W3CDTF">2021-10-11T12:15:14Z</dcterms:modified>
</cp:coreProperties>
</file>