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Gingerbread    </w:t>
      </w:r>
      <w:r>
        <w:t xml:space="preserve">   Children    </w:t>
      </w:r>
      <w:r>
        <w:t xml:space="preserve">   Turkey    </w:t>
      </w:r>
      <w:r>
        <w:t xml:space="preserve">   Vacation    </w:t>
      </w:r>
      <w:r>
        <w:t xml:space="preserve">   Presents    </w:t>
      </w:r>
      <w:r>
        <w:t xml:space="preserve">   Eggnog    </w:t>
      </w:r>
      <w:r>
        <w:t xml:space="preserve">   Mistletoe    </w:t>
      </w:r>
      <w:r>
        <w:t xml:space="preserve">   Silent night    </w:t>
      </w:r>
      <w:r>
        <w:t xml:space="preserve">   Snowman    </w:t>
      </w:r>
      <w:r>
        <w:t xml:space="preserve">   Grinch    </w:t>
      </w:r>
      <w:r>
        <w:t xml:space="preserve">   Elves    </w:t>
      </w:r>
      <w:r>
        <w:t xml:space="preserve">   North Pole    </w:t>
      </w:r>
      <w:r>
        <w:t xml:space="preserve">   Santa Claus    </w:t>
      </w:r>
      <w:r>
        <w:t xml:space="preserve">   Poinsettia    </w:t>
      </w:r>
      <w:r>
        <w:t xml:space="preserve">   Rudolph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2021-10-11T12:15:25Z</dcterms:created>
  <dcterms:modified xsi:type="dcterms:W3CDTF">2021-10-11T12:15:25Z</dcterms:modified>
</cp:coreProperties>
</file>