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lights    </w:t>
      </w:r>
      <w:r>
        <w:t xml:space="preserve">   toys    </w:t>
      </w:r>
      <w:r>
        <w:t xml:space="preserve">   ornaments    </w:t>
      </w:r>
      <w:r>
        <w:t xml:space="preserve">   wonderful    </w:t>
      </w:r>
      <w:r>
        <w:t xml:space="preserve">   singing    </w:t>
      </w:r>
      <w:r>
        <w:t xml:space="preserve">   grinch    </w:t>
      </w:r>
      <w:r>
        <w:t xml:space="preserve">   frosty    </w:t>
      </w:r>
      <w:r>
        <w:t xml:space="preserve">   tree    </w:t>
      </w:r>
      <w:r>
        <w:t xml:space="preserve">   tinsel    </w:t>
      </w:r>
      <w:r>
        <w:t xml:space="preserve">   fun    </w:t>
      </w:r>
      <w:r>
        <w:t xml:space="preserve">   cookies    </w:t>
      </w:r>
      <w:r>
        <w:t xml:space="preserve">   rudolph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2021-10-12T20:49:46Z</dcterms:created>
  <dcterms:modified xsi:type="dcterms:W3CDTF">2021-10-12T20:49:46Z</dcterms:modified>
</cp:coreProperties>
</file>