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winter    </w:t>
      </w:r>
      <w:r>
        <w:t xml:space="preserve">   garland    </w:t>
      </w:r>
      <w:r>
        <w:t xml:space="preserve">   tinsel    </w:t>
      </w:r>
      <w:r>
        <w:t xml:space="preserve">   birthday    </w:t>
      </w:r>
      <w:r>
        <w:t xml:space="preserve">   Emmanuel    </w:t>
      </w:r>
      <w:r>
        <w:t xml:space="preserve">   noel    </w:t>
      </w:r>
      <w:r>
        <w:t xml:space="preserve">   joy    </w:t>
      </w:r>
      <w:r>
        <w:t xml:space="preserve">   mistletoe    </w:t>
      </w:r>
      <w:r>
        <w:t xml:space="preserve">   drummerboy    </w:t>
      </w:r>
      <w:r>
        <w:t xml:space="preserve">   carols    </w:t>
      </w:r>
      <w:r>
        <w:t xml:space="preserve">   cocoa    </w:t>
      </w:r>
      <w:r>
        <w:t xml:space="preserve">   gingerbread    </w:t>
      </w:r>
      <w:r>
        <w:t xml:space="preserve">   candycane    </w:t>
      </w:r>
      <w:r>
        <w:t xml:space="preserve">   NorthPole    </w:t>
      </w:r>
      <w:r>
        <w:t xml:space="preserve">   elves    </w:t>
      </w:r>
      <w:r>
        <w:t xml:space="preserve">   stocking    </w:t>
      </w:r>
      <w:r>
        <w:t xml:space="preserve">   lights    </w:t>
      </w:r>
      <w:r>
        <w:t xml:space="preserve">   bells    </w:t>
      </w:r>
      <w:r>
        <w:t xml:space="preserve">   wisemen    </w:t>
      </w:r>
      <w:r>
        <w:t xml:space="preserve">   baby    </w:t>
      </w:r>
      <w:r>
        <w:t xml:space="preserve">   manger    </w:t>
      </w:r>
      <w:r>
        <w:t xml:space="preserve">   shepherds    </w:t>
      </w:r>
      <w:r>
        <w:t xml:space="preserve">   Bethlehem    </w:t>
      </w:r>
      <w:r>
        <w:t xml:space="preserve">   Jesus    </w:t>
      </w:r>
      <w:r>
        <w:t xml:space="preserve">   star    </w:t>
      </w:r>
      <w:r>
        <w:t xml:space="preserve">   ornaments    </w:t>
      </w:r>
      <w:r>
        <w:t xml:space="preserve">   tree    </w:t>
      </w:r>
      <w:r>
        <w:t xml:space="preserve">   friends    </w:t>
      </w:r>
      <w:r>
        <w:t xml:space="preserve">   family    </w:t>
      </w:r>
      <w:r>
        <w:t xml:space="preserve">   gifts    </w:t>
      </w:r>
      <w:r>
        <w:t xml:space="preserve">   presents    </w:t>
      </w:r>
      <w:r>
        <w:t xml:space="preserve">   sleigh    </w:t>
      </w:r>
      <w:r>
        <w:t xml:space="preserve">   Claus    </w:t>
      </w:r>
      <w:r>
        <w:t xml:space="preserve">   Santa    </w:t>
      </w:r>
      <w:r>
        <w:t xml:space="preserve">   reindeer    </w:t>
      </w:r>
      <w:r>
        <w:t xml:space="preserve">   snowman    </w:t>
      </w:r>
      <w:r>
        <w:t xml:space="preserve">   snow    </w:t>
      </w:r>
      <w:r>
        <w:t xml:space="preserve">   holiday    </w:t>
      </w:r>
      <w:r>
        <w:t xml:space="preserve">   Merry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Christmas!</dc:title>
  <dcterms:created xsi:type="dcterms:W3CDTF">2021-10-12T20:49:48Z</dcterms:created>
  <dcterms:modified xsi:type="dcterms:W3CDTF">2021-10-12T20:49:48Z</dcterms:modified>
</cp:coreProperties>
</file>