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</w:t>
      </w:r>
    </w:p>
    <w:p>
      <w:pPr>
        <w:pStyle w:val="Questions"/>
      </w:pPr>
      <w:r>
        <w:t xml:space="preserve">1. NESAOS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LIMYAF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TLEOESMTI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NAMORNTE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ENERIDER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SACTHMRIS ETER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ATSAN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ELEVS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OCKIOSE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ONRHT EPOL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DYCNA NEAC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BSLEL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DIHYOLA REEHC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HNEYIMC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SNRSTPEE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2021-10-11T12:15:22Z</dcterms:created>
  <dcterms:modified xsi:type="dcterms:W3CDTF">2021-10-11T12:15:22Z</dcterms:modified>
</cp:coreProperties>
</file>