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in 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cool Bob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in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cheap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"Bah Humbug!"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named Burnette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apparition that says boo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38th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watch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over or in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 and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2021-10-11T12:17:39Z</dcterms:created>
  <dcterms:modified xsi:type="dcterms:W3CDTF">2021-10-11T12:17:39Z</dcterms:modified>
</cp:coreProperties>
</file>