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Dos, deux,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Yes, but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J-Dog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feel sick, you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goes at the top of some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to pay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___ to shining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Me,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say to fill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path of a thrown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</dc:title>
  <dcterms:created xsi:type="dcterms:W3CDTF">2021-10-11T12:17:49Z</dcterms:created>
  <dcterms:modified xsi:type="dcterms:W3CDTF">2021-10-11T12:17:49Z</dcterms:modified>
</cp:coreProperties>
</file>