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Gabriel    </w:t>
      </w:r>
      <w:r>
        <w:t xml:space="preserve">   Mary    </w:t>
      </w:r>
      <w:r>
        <w:t xml:space="preserve">   Joseph    </w:t>
      </w:r>
      <w:r>
        <w:t xml:space="preserve">   Gold    </w:t>
      </w:r>
      <w:r>
        <w:t xml:space="preserve">   Wisemen    </w:t>
      </w:r>
      <w:r>
        <w:t xml:space="preserve">   Christmas    </w:t>
      </w:r>
      <w:r>
        <w:t xml:space="preserve">   Bethlehem    </w:t>
      </w:r>
      <w:r>
        <w:t xml:space="preserve">   Manger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2021-10-11T12:15:42Z</dcterms:created>
  <dcterms:modified xsi:type="dcterms:W3CDTF">2021-10-11T12:15:42Z</dcterms:modified>
</cp:coreProperties>
</file>