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snowball    </w:t>
      </w:r>
      <w:r>
        <w:t xml:space="preserve">   snowman    </w:t>
      </w:r>
      <w:r>
        <w:t xml:space="preserve">   snowflake    </w:t>
      </w:r>
      <w:r>
        <w:t xml:space="preserve">   reindeer    </w:t>
      </w:r>
      <w:r>
        <w:t xml:space="preserve">   Rudolph    </w:t>
      </w:r>
      <w:r>
        <w:t xml:space="preserve">   Christmas Eve    </w:t>
      </w:r>
      <w:r>
        <w:t xml:space="preserve">   New Year    </w:t>
      </w:r>
      <w:r>
        <w:t xml:space="preserve">   stocking    </w:t>
      </w:r>
      <w:r>
        <w:t xml:space="preserve">   gift    </w:t>
      </w:r>
      <w:r>
        <w:t xml:space="preserve">   present    </w:t>
      </w:r>
      <w:r>
        <w:t xml:space="preserve">   Santa    </w:t>
      </w:r>
      <w:r>
        <w:t xml:space="preserve">   Christmas tree    </w:t>
      </w:r>
      <w:r>
        <w:t xml:space="preserve">   sledge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 </dc:title>
  <dcterms:created xsi:type="dcterms:W3CDTF">2021-10-12T20:50:13Z</dcterms:created>
  <dcterms:modified xsi:type="dcterms:W3CDTF">2021-10-12T20:50:13Z</dcterms:modified>
</cp:coreProperties>
</file>