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baubles    </w:t>
      </w:r>
      <w:r>
        <w:t xml:space="preserve">   blitzen    </w:t>
      </w:r>
      <w:r>
        <w:t xml:space="preserve">   christmas pudding    </w:t>
      </w:r>
      <w:r>
        <w:t xml:space="preserve">   christmas tree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elf    </w:t>
      </w:r>
      <w:r>
        <w:t xml:space="preserve">   father christmas    </w:t>
      </w:r>
      <w:r>
        <w:t xml:space="preserve">   north pole    </w:t>
      </w:r>
      <w:r>
        <w:t xml:space="preserve">   prancer    </w:t>
      </w:r>
      <w:r>
        <w:t xml:space="preserve">   presents    </w:t>
      </w:r>
      <w:r>
        <w:t xml:space="preserve">   rudolph    </w:t>
      </w:r>
      <w:r>
        <w:t xml:space="preserve">   sleigh    </w:t>
      </w:r>
      <w:r>
        <w:t xml:space="preserve">   tinsel    </w:t>
      </w:r>
      <w:r>
        <w:t xml:space="preserve">   vixen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2021-10-11T12:15:54Z</dcterms:created>
  <dcterms:modified xsi:type="dcterms:W3CDTF">2021-10-11T12:15:54Z</dcterms:modified>
</cp:coreProperties>
</file>