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CHRISTMAS    </w:t>
      </w:r>
      <w:r>
        <w:t xml:space="preserve">   TINSEL    </w:t>
      </w:r>
      <w:r>
        <w:t xml:space="preserve">   FESTIVE    </w:t>
      </w:r>
      <w:r>
        <w:t xml:space="preserve">   GRINCH    </w:t>
      </w:r>
      <w:r>
        <w:t xml:space="preserve">   HOLLY    </w:t>
      </w:r>
      <w:r>
        <w:t xml:space="preserve">   WREATH    </w:t>
      </w:r>
      <w:r>
        <w:t xml:space="preserve">   ANGEL    </w:t>
      </w:r>
      <w:r>
        <w:t xml:space="preserve">   RUDOLPH    </w:t>
      </w:r>
      <w:r>
        <w:t xml:space="preserve">   JOY    </w:t>
      </w:r>
      <w:r>
        <w:t xml:space="preserve">   CAROLS    </w:t>
      </w:r>
      <w:r>
        <w:t xml:space="preserve">   SLEIGH    </w:t>
      </w:r>
      <w:r>
        <w:t xml:space="preserve">   SNOW    </w:t>
      </w:r>
      <w:r>
        <w:t xml:space="preserve">   LIGHTS    </w:t>
      </w:r>
      <w:r>
        <w:t xml:space="preserve">   MANGER    </w:t>
      </w:r>
      <w:r>
        <w:t xml:space="preserve">   GINGERBREAD    </w:t>
      </w:r>
      <w:r>
        <w:t xml:space="preserve">   JOSEPH    </w:t>
      </w:r>
      <w:r>
        <w:t xml:space="preserve">   MARY    </w:t>
      </w:r>
      <w:r>
        <w:t xml:space="preserve">   STAR    </w:t>
      </w:r>
      <w:r>
        <w:t xml:space="preserve">   BABY    </w:t>
      </w:r>
      <w:r>
        <w:t xml:space="preserve">   STOCKINGS    </w:t>
      </w:r>
      <w:r>
        <w:t xml:space="preserve">   GARLAND    </w:t>
      </w:r>
      <w:r>
        <w:t xml:space="preserve">   CELEBRATE    </w:t>
      </w:r>
      <w:r>
        <w:t xml:space="preserve">   CANDY CANE    </w:t>
      </w:r>
      <w:r>
        <w:t xml:space="preserve">   TREE    </w:t>
      </w:r>
      <w:r>
        <w:t xml:space="preserve">   PRESENTS    </w:t>
      </w:r>
      <w:r>
        <w:t xml:space="preserve">   ELVES    </w:t>
      </w:r>
      <w:r>
        <w:t xml:space="preserve">   BELLS    </w:t>
      </w:r>
      <w:r>
        <w:t xml:space="preserve">   CHIMNEY    </w:t>
      </w:r>
      <w:r>
        <w:t xml:space="preserve">   MISTLETOE    </w:t>
      </w:r>
      <w:r>
        <w:t xml:space="preserve">   JINGLE    </w:t>
      </w:r>
      <w:r>
        <w:t xml:space="preserve">   SANTA CLAUS    </w:t>
      </w:r>
      <w:r>
        <w:t xml:space="preserve">   NOEL    </w:t>
      </w:r>
      <w:r>
        <w:t xml:space="preserve">   JOLLY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2021-10-11T12:15:56Z</dcterms:created>
  <dcterms:modified xsi:type="dcterms:W3CDTF">2021-10-11T12:15:56Z</dcterms:modified>
</cp:coreProperties>
</file>