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PEYTON    </w:t>
      </w:r>
      <w:r>
        <w:t xml:space="preserve">   KYLIE    </w:t>
      </w:r>
      <w:r>
        <w:t xml:space="preserve">   EMARIE    </w:t>
      </w:r>
      <w:r>
        <w:t xml:space="preserve">   HOPE    </w:t>
      </w:r>
      <w:r>
        <w:t xml:space="preserve">   DECEMBER    </w:t>
      </w:r>
      <w:r>
        <w:t xml:space="preserve">   CHRISTMAS    </w:t>
      </w:r>
      <w:r>
        <w:t xml:space="preserve">   BETHLEHAM    </w:t>
      </w:r>
      <w:r>
        <w:t xml:space="preserve">   BABY    </w:t>
      </w:r>
      <w:r>
        <w:t xml:space="preserve">   MANGER    </w:t>
      </w:r>
      <w:r>
        <w:t xml:space="preserve">   JOSEPH    </w:t>
      </w:r>
      <w:r>
        <w:t xml:space="preserve">   MARY    </w:t>
      </w:r>
      <w:r>
        <w:t xml:space="preserve">   GIFT    </w:t>
      </w:r>
      <w:r>
        <w:t xml:space="preserve">   VANESSA    </w:t>
      </w:r>
      <w:r>
        <w:t xml:space="preserve">   EMMY    </w:t>
      </w:r>
      <w:r>
        <w:t xml:space="preserve">   FELICITY    </w:t>
      </w:r>
      <w:r>
        <w:t xml:space="preserve">   STAR    </w:t>
      </w:r>
      <w:r>
        <w:t xml:space="preserve">   ISAIAH    </w:t>
      </w:r>
      <w:r>
        <w:t xml:space="preserve">   TABITHA    </w:t>
      </w:r>
      <w:r>
        <w:t xml:space="preserve">   NOAH    </w:t>
      </w:r>
      <w:r>
        <w:t xml:space="preserve">   BIRTH    </w:t>
      </w:r>
      <w:r>
        <w:t xml:space="preserve">   JONAH    </w:t>
      </w:r>
      <w:r>
        <w:t xml:space="preserve">   SHEPHERD    </w:t>
      </w:r>
      <w:r>
        <w:t xml:space="preserve">   MESSIAH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2021-10-11T12:16:01Z</dcterms:created>
  <dcterms:modified xsi:type="dcterms:W3CDTF">2021-10-11T12:16:01Z</dcterms:modified>
</cp:coreProperties>
</file>