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very shiny nose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protagonist of Charles Dickens, A Christmas Carol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carol 'we wish you a merry Christmas' demands what festive food?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them under your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compact snow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hang them on your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Santa Claus says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archaic term for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Santa enters your house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sits on top of top of the Christmas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 </dc:title>
  <dcterms:created xsi:type="dcterms:W3CDTF">2021-10-11T12:15:38Z</dcterms:created>
  <dcterms:modified xsi:type="dcterms:W3CDTF">2021-10-11T12:15:38Z</dcterms:modified>
</cp:coreProperties>
</file>