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elves    </w:t>
      </w:r>
      <w:r>
        <w:t xml:space="preserve">   santa    </w:t>
      </w:r>
      <w:r>
        <w:t xml:space="preserve">   stockings    </w:t>
      </w:r>
      <w:r>
        <w:t xml:space="preserve">   jesus    </w:t>
      </w:r>
      <w:r>
        <w:t xml:space="preserve">   star    </w:t>
      </w:r>
      <w:r>
        <w:t xml:space="preserve">   ornaments    </w:t>
      </w:r>
      <w:r>
        <w:t xml:space="preserve">   iceskating    </w:t>
      </w:r>
      <w:r>
        <w:t xml:space="preserve">   sledding    </w:t>
      </w:r>
      <w:r>
        <w:t xml:space="preserve">   shopping    </w:t>
      </w:r>
      <w:r>
        <w:t xml:space="preserve">   rudolph    </w:t>
      </w:r>
      <w:r>
        <w:t xml:space="preserve">   sweaters    </w:t>
      </w:r>
      <w:r>
        <w:t xml:space="preserve">   lights    </w:t>
      </w:r>
      <w:r>
        <w:t xml:space="preserve">   candycane    </w:t>
      </w:r>
      <w:r>
        <w:t xml:space="preserve">   wreath    </w:t>
      </w:r>
      <w:r>
        <w:t xml:space="preserve">   tree    </w:t>
      </w:r>
      <w:r>
        <w:t xml:space="preserve">   giving    </w:t>
      </w:r>
      <w:r>
        <w:t xml:space="preserve">   presents    </w:t>
      </w:r>
      <w:r>
        <w:t xml:space="preserve">   snowman    </w:t>
      </w:r>
      <w:r>
        <w:t xml:space="preserve">   cookies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2021-10-11T12:16:03Z</dcterms:created>
  <dcterms:modified xsi:type="dcterms:W3CDTF">2021-10-11T12:16:03Z</dcterms:modified>
</cp:coreProperties>
</file>