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baubles    </w:t>
      </w:r>
      <w:r>
        <w:t xml:space="preserve">   bells    </w:t>
      </w:r>
      <w:r>
        <w:t xml:space="preserve">   candle    </w:t>
      </w:r>
      <w:r>
        <w:t xml:space="preserve">   candy cane    </w:t>
      </w:r>
      <w:r>
        <w:t xml:space="preserve">   carols    </w:t>
      </w:r>
      <w:r>
        <w:t xml:space="preserve">   christmas cracker    </w:t>
      </w:r>
      <w:r>
        <w:t xml:space="preserve">   christmas tree    </w:t>
      </w:r>
      <w:r>
        <w:t xml:space="preserve">   eggnog    </w:t>
      </w:r>
      <w:r>
        <w:t xml:space="preserve">   elf    </w:t>
      </w:r>
      <w:r>
        <w:t xml:space="preserve">   fireplace    </w:t>
      </w:r>
      <w:r>
        <w:t xml:space="preserve">   gingerbread man    </w:t>
      </w:r>
      <w:r>
        <w:t xml:space="preserve">   holly    </w:t>
      </w:r>
      <w:r>
        <w:t xml:space="preserve">   lights    </w:t>
      </w:r>
      <w:r>
        <w:t xml:space="preserve">   mistletoe    </w:t>
      </w:r>
      <w:r>
        <w:t xml:space="preserve">   North Pole    </w:t>
      </w:r>
      <w:r>
        <w:t xml:space="preserve">   ornament    </w:t>
      </w:r>
      <w:r>
        <w:t xml:space="preserve">   present    </w:t>
      </w:r>
      <w:r>
        <w:t xml:space="preserve">   pudding    </w:t>
      </w:r>
      <w:r>
        <w:t xml:space="preserve">   reindeer    </w:t>
      </w:r>
      <w:r>
        <w:t xml:space="preserve">   ribbon    </w:t>
      </w:r>
      <w:r>
        <w:t xml:space="preserve">   Santa Claus    </w:t>
      </w:r>
      <w:r>
        <w:t xml:space="preserve">   sleigh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turkey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2021-10-11T12:16:08Z</dcterms:created>
  <dcterms:modified xsi:type="dcterms:W3CDTF">2021-10-11T12:16:08Z</dcterms:modified>
</cp:coreProperties>
</file>