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PRESENT    </w:t>
      </w:r>
      <w:r>
        <w:t xml:space="preserve">   STOCKING    </w:t>
      </w:r>
      <w:r>
        <w:t xml:space="preserve">   SNOWMAN    </w:t>
      </w:r>
      <w:r>
        <w:t xml:space="preserve">   CANDYCANE    </w:t>
      </w:r>
      <w:r>
        <w:t xml:space="preserve">   SNOWFLAKE    </w:t>
      </w:r>
      <w:r>
        <w:t xml:space="preserve">   REINDEER    </w:t>
      </w:r>
      <w:r>
        <w:t xml:space="preserve">   ELF    </w:t>
      </w:r>
      <w:r>
        <w:t xml:space="preserve">   SANTA    </w:t>
      </w:r>
      <w:r>
        <w:t xml:space="preserve">   GINGERBREAD    </w:t>
      </w:r>
      <w:r>
        <w:t xml:space="preserve">   CHRISTMASTREE    </w:t>
      </w:r>
      <w:r>
        <w:t xml:space="preserve">   BELLS    </w:t>
      </w:r>
      <w:r>
        <w:t xml:space="preserve">   CHRISTMASCARD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2021-10-11T12:16:13Z</dcterms:created>
  <dcterms:modified xsi:type="dcterms:W3CDTF">2021-10-11T12:16:13Z</dcterms:modified>
</cp:coreProperties>
</file>