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CRIPT    </w:t>
      </w:r>
      <w:r>
        <w:t xml:space="preserve">   PRESENT    </w:t>
      </w:r>
      <w:r>
        <w:t xml:space="preserve">   CANDYCALE    </w:t>
      </w:r>
      <w:r>
        <w:t xml:space="preserve">   REINDEER    </w:t>
      </w:r>
      <w:r>
        <w:t xml:space="preserve">   FIREPLACE    </w:t>
      </w:r>
      <w:r>
        <w:t xml:space="preserve">   CHRISTMASTREE    </w:t>
      </w:r>
      <w:r>
        <w:t xml:space="preserve">   CHRISTMASCARD    </w:t>
      </w:r>
      <w:r>
        <w:t xml:space="preserve">   SNOWFLAKE    </w:t>
      </w:r>
      <w:r>
        <w:t xml:space="preserve">   SNOWMAN    </w:t>
      </w:r>
      <w:r>
        <w:t xml:space="preserve">   BELLS    </w:t>
      </w:r>
      <w:r>
        <w:t xml:space="preserve">   ELF    </w:t>
      </w:r>
      <w:r>
        <w:t xml:space="preserve">   GINGERBREAD    </w:t>
      </w:r>
      <w:r>
        <w:t xml:space="preserve">   SANTACLAUS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2021-10-11T12:16:15Z</dcterms:created>
  <dcterms:modified xsi:type="dcterms:W3CDTF">2021-10-11T12:16:15Z</dcterms:modified>
</cp:coreProperties>
</file>