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Midnight Mass    </w:t>
      </w:r>
      <w:r>
        <w:t xml:space="preserve">   frankincense    </w:t>
      </w:r>
      <w:r>
        <w:t xml:space="preserve">   myrrh    </w:t>
      </w:r>
      <w:r>
        <w:t xml:space="preserve">   Jesus    </w:t>
      </w:r>
      <w:r>
        <w:t xml:space="preserve">   gold    </w:t>
      </w:r>
      <w:r>
        <w:t xml:space="preserve">   snowman    </w:t>
      </w:r>
      <w:r>
        <w:t xml:space="preserve">   fairy lights    </w:t>
      </w:r>
      <w:r>
        <w:t xml:space="preserve">   donkey    </w:t>
      </w:r>
      <w:r>
        <w:t xml:space="preserve">   pudding    </w:t>
      </w:r>
      <w:r>
        <w:t xml:space="preserve">   turkey    </w:t>
      </w:r>
      <w:r>
        <w:t xml:space="preserve">   cards    </w:t>
      </w:r>
      <w:r>
        <w:t xml:space="preserve">   tinsel    </w:t>
      </w:r>
      <w:r>
        <w:t xml:space="preserve">   carols    </w:t>
      </w:r>
      <w:r>
        <w:t xml:space="preserve">   manger    </w:t>
      </w:r>
      <w:r>
        <w:t xml:space="preserve">   poinsettia    </w:t>
      </w:r>
      <w:r>
        <w:t xml:space="preserve">   stable    </w:t>
      </w:r>
      <w:r>
        <w:t xml:space="preserve">   candles    </w:t>
      </w:r>
      <w:r>
        <w:t xml:space="preserve">   decorations    </w:t>
      </w:r>
      <w:r>
        <w:t xml:space="preserve">   mulled wine    </w:t>
      </w:r>
      <w:r>
        <w:t xml:space="preserve">   star    </w:t>
      </w:r>
      <w:r>
        <w:t xml:space="preserve">   santa claus    </w:t>
      </w:r>
      <w:r>
        <w:t xml:space="preserve">   holly    </w:t>
      </w:r>
      <w:r>
        <w:t xml:space="preserve">   wise men    </w:t>
      </w:r>
      <w:r>
        <w:t xml:space="preserve">   shepherds    </w:t>
      </w:r>
      <w:r>
        <w:t xml:space="preserve">   presents    </w:t>
      </w:r>
      <w:r>
        <w:t xml:space="preserve">   baubles    </w:t>
      </w:r>
      <w:r>
        <w:t xml:space="preserve">   mistletoe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2021-10-11T12:16:17Z</dcterms:created>
  <dcterms:modified xsi:type="dcterms:W3CDTF">2021-10-11T12:16:17Z</dcterms:modified>
</cp:coreProperties>
</file>