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p>
      <w:pPr>
        <w:pStyle w:val="Questions"/>
      </w:pPr>
      <w:r>
        <w:t xml:space="preserve">1. IGCKNTOS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EDR ITUS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TRSCHMSAI 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APCLFEEIR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BLOSAWLN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AGIRLNOC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ARRGIENEGBD SOUEH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HOT HCACLOETO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HSELGI RDEI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CDNYA CAEN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Stocking    </w:t>
      </w:r>
      <w:r>
        <w:t xml:space="preserve">   Red Suit    </w:t>
      </w:r>
      <w:r>
        <w:t xml:space="preserve">   Christmas Tree    </w:t>
      </w:r>
      <w:r>
        <w:t xml:space="preserve">   Fireplace    </w:t>
      </w:r>
      <w:r>
        <w:t xml:space="preserve">   Snowball    </w:t>
      </w:r>
      <w:r>
        <w:t xml:space="preserve">   Caroling    </w:t>
      </w:r>
      <w:r>
        <w:t xml:space="preserve">   Gingerbread House    </w:t>
      </w:r>
      <w:r>
        <w:t xml:space="preserve">   Hot Chocolate    </w:t>
      </w:r>
      <w:r>
        <w:t xml:space="preserve">   Sleigh Ride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2021-10-11T12:15:52Z</dcterms:created>
  <dcterms:modified xsi:type="dcterms:W3CDTF">2021-10-11T12:15:52Z</dcterms:modified>
</cp:coreProperties>
</file>