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wreath    </w:t>
      </w:r>
      <w:r>
        <w:t xml:space="preserve">   jesus    </w:t>
      </w:r>
      <w:r>
        <w:t xml:space="preserve">   candy    </w:t>
      </w:r>
      <w:r>
        <w:t xml:space="preserve">   stockings    </w:t>
      </w:r>
      <w:r>
        <w:t xml:space="preserve">   jingle bell    </w:t>
      </w:r>
      <w:r>
        <w:t xml:space="preserve">   bell    </w:t>
      </w:r>
      <w:r>
        <w:t xml:space="preserve">   star    </w:t>
      </w:r>
      <w:r>
        <w:t xml:space="preserve">   pumpkin pie    </w:t>
      </w:r>
      <w:r>
        <w:t xml:space="preserve">   apple pie    </w:t>
      </w:r>
      <w:r>
        <w:t xml:space="preserve">   peacan pie    </w:t>
      </w:r>
      <w:r>
        <w:t xml:space="preserve">   bows    </w:t>
      </w:r>
      <w:r>
        <w:t xml:space="preserve">   candles    </w:t>
      </w:r>
      <w:r>
        <w:t xml:space="preserve">   CAROLING    </w:t>
      </w:r>
      <w:r>
        <w:t xml:space="preserve">   christmas tree    </w:t>
      </w:r>
      <w:r>
        <w:t xml:space="preserve">   cookies    </w:t>
      </w:r>
      <w:r>
        <w:t xml:space="preserve">   ELVES    </w:t>
      </w:r>
      <w:r>
        <w:t xml:space="preserve">   FIRE    </w:t>
      </w:r>
      <w:r>
        <w:t xml:space="preserve">   green    </w:t>
      </w:r>
      <w:r>
        <w:t xml:space="preserve">   HAPPY    </w:t>
      </w:r>
      <w:r>
        <w:t xml:space="preserve">   HO HO    </w:t>
      </w:r>
      <w:r>
        <w:t xml:space="preserve">   HOT COCOA    </w:t>
      </w:r>
      <w:r>
        <w:t xml:space="preserve">   JACKFROST    </w:t>
      </w:r>
      <w:r>
        <w:t xml:space="preserve">   lights    </w:t>
      </w:r>
      <w:r>
        <w:t xml:space="preserve">   MERRY CHRISTMAS    </w:t>
      </w:r>
      <w:r>
        <w:t xml:space="preserve">   MISTLETOE    </w:t>
      </w:r>
      <w:r>
        <w:t xml:space="preserve">   Noel    </w:t>
      </w:r>
      <w:r>
        <w:t xml:space="preserve">   ornaments    </w:t>
      </w:r>
      <w:r>
        <w:t xml:space="preserve">   presents    </w:t>
      </w:r>
      <w:r>
        <w:t xml:space="preserve">   red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2021-10-11T12:14:36Z</dcterms:created>
  <dcterms:modified xsi:type="dcterms:W3CDTF">2021-10-11T12:14:36Z</dcterms:modified>
</cp:coreProperties>
</file>