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Club Med or 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Days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for one, one for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1996 Olympic locale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Spiral coil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leaving any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Waiting for the fever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Hump-Day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Whose showers bring flowers?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 complete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away from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Days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Circle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2021-10-11T12:14:15Z</dcterms:created>
  <dcterms:modified xsi:type="dcterms:W3CDTF">2021-10-11T12:14:15Z</dcterms:modified>
</cp:coreProperties>
</file>