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SNOWMAN    </w:t>
      </w:r>
      <w:r>
        <w:t xml:space="preserve">   OPEN    </w:t>
      </w:r>
      <w:r>
        <w:t xml:space="preserve">   WRAPPING    </w:t>
      </w:r>
      <w:r>
        <w:t xml:space="preserve">   TREE    </w:t>
      </w:r>
      <w:r>
        <w:t xml:space="preserve">   BREAKFAST    </w:t>
      </w:r>
      <w:r>
        <w:t xml:space="preserve">   HAM    </w:t>
      </w:r>
      <w:r>
        <w:t xml:space="preserve">   FEAST    </w:t>
      </w:r>
      <w:r>
        <w:t xml:space="preserve">   TURKEY    </w:t>
      </w:r>
      <w:r>
        <w:t xml:space="preserve">   ICE    </w:t>
      </w:r>
      <w:r>
        <w:t xml:space="preserve">   CAROLING    </w:t>
      </w:r>
      <w:r>
        <w:t xml:space="preserve">   ORNAMENTS    </w:t>
      </w:r>
      <w:r>
        <w:t xml:space="preserve">   NEW YEAR    </w:t>
      </w:r>
      <w:r>
        <w:t xml:space="preserve">   SNOW    </w:t>
      </w:r>
      <w:r>
        <w:t xml:space="preserve">   GIFTS    </w:t>
      </w:r>
      <w:r>
        <w:t xml:space="preserve">   CANDLES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2021-10-11T12:14:41Z</dcterms:created>
  <dcterms:modified xsi:type="dcterms:W3CDTF">2021-10-11T12:14:41Z</dcterms:modified>
</cp:coreProperties>
</file>