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Icelandic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Swahili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Vietnamese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Pig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Hawaiian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Croatian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Portuguese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 </dc:title>
  <dcterms:created xsi:type="dcterms:W3CDTF">2021-10-11T12:15:03Z</dcterms:created>
  <dcterms:modified xsi:type="dcterms:W3CDTF">2021-10-11T12:15:03Z</dcterms:modified>
</cp:coreProperties>
</file>