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abominable snowman    </w:t>
      </w:r>
      <w:r>
        <w:t xml:space="preserve">   angels    </w:t>
      </w:r>
      <w:r>
        <w:t xml:space="preserve">   bells    </w:t>
      </w:r>
      <w:r>
        <w:t xml:space="preserve">   blitzen    </w:t>
      </w:r>
      <w:r>
        <w:t xml:space="preserve">   candycane    </w:t>
      </w:r>
      <w:r>
        <w:t xml:space="preserve">   celebrate    </w:t>
      </w:r>
      <w:r>
        <w:t xml:space="preserve">   Christmastree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December    </w:t>
      </w:r>
      <w:r>
        <w:t xml:space="preserve">   decorations    </w:t>
      </w:r>
      <w:r>
        <w:t xml:space="preserve">   donner    </w:t>
      </w:r>
      <w:r>
        <w:t xml:space="preserve">   eggnog    </w:t>
      </w:r>
      <w:r>
        <w:t xml:space="preserve">   elves    </w:t>
      </w:r>
      <w:r>
        <w:t xml:space="preserve">   family    </w:t>
      </w:r>
      <w:r>
        <w:t xml:space="preserve">   gifts    </w:t>
      </w:r>
      <w:r>
        <w:t xml:space="preserve">   giving    </w:t>
      </w:r>
      <w:r>
        <w:t xml:space="preserve">   green    </w:t>
      </w:r>
      <w:r>
        <w:t xml:space="preserve">   ham    </w:t>
      </w:r>
      <w:r>
        <w:t xml:space="preserve">   ice    </w:t>
      </w:r>
      <w:r>
        <w:t xml:space="preserve">   icicle    </w:t>
      </w:r>
      <w:r>
        <w:t xml:space="preserve">   jesus    </w:t>
      </w:r>
      <w:r>
        <w:t xml:space="preserve">   lefse    </w:t>
      </w:r>
      <w:r>
        <w:t xml:space="preserve">   lights    </w:t>
      </w:r>
      <w:r>
        <w:t xml:space="preserve">   love    </w:t>
      </w:r>
      <w:r>
        <w:t xml:space="preserve">   manger    </w:t>
      </w:r>
      <w:r>
        <w:t xml:space="preserve">   mashedpotatoes    </w:t>
      </w:r>
      <w:r>
        <w:t xml:space="preserve">   merrychristmas    </w:t>
      </w:r>
      <w:r>
        <w:t xml:space="preserve">   mistletoe    </w:t>
      </w:r>
      <w:r>
        <w:t xml:space="preserve">   MrsClaus    </w:t>
      </w:r>
      <w:r>
        <w:t xml:space="preserve">   northpole    </w:t>
      </w:r>
      <w:r>
        <w:t xml:space="preserve">   ordiments    </w:t>
      </w:r>
      <w:r>
        <w:t xml:space="preserve">   pie    </w:t>
      </w:r>
      <w:r>
        <w:t xml:space="preserve">   prancer    </w:t>
      </w:r>
      <w:r>
        <w:t xml:space="preserve">   presents    </w:t>
      </w:r>
      <w:r>
        <w:t xml:space="preserve">   red    </w:t>
      </w:r>
      <w:r>
        <w:t xml:space="preserve">   reindeer    </w:t>
      </w:r>
      <w:r>
        <w:t xml:space="preserve">   ruldolph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  <w:r>
        <w:t xml:space="preserve">   spirit    </w:t>
      </w:r>
      <w:r>
        <w:t xml:space="preserve">   star    </w:t>
      </w:r>
      <w:r>
        <w:t xml:space="preserve">   tinsle    </w:t>
      </w:r>
      <w:r>
        <w:t xml:space="preserve">   treeskirt    </w:t>
      </w:r>
      <w:r>
        <w:t xml:space="preserve">   turkey    </w:t>
      </w:r>
      <w:r>
        <w:t xml:space="preserve">   vixen    </w:t>
      </w:r>
      <w:r>
        <w:t xml:space="preserve">   wisemen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2021-10-11T12:14:44Z</dcterms:created>
  <dcterms:modified xsi:type="dcterms:W3CDTF">2021-10-11T12:14:44Z</dcterms:modified>
</cp:coreProperties>
</file>