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decorate it with lights and ornaments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slip on the 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go riding down a snowy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comes down the chimney with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rudolph is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holiday we celebrate on December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lights, ornaments, stockings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vacation from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when we see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use to make a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2021-10-11T12:15:05Z</dcterms:created>
  <dcterms:modified xsi:type="dcterms:W3CDTF">2021-10-11T12:15:05Z</dcterms:modified>
</cp:coreProperties>
</file>