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Ornament    </w:t>
      </w:r>
      <w:r>
        <w:t xml:space="preserve">   Love    </w:t>
      </w:r>
      <w:r>
        <w:t xml:space="preserve">   Peace    </w:t>
      </w:r>
      <w:r>
        <w:t xml:space="preserve">   Rudolph    </w:t>
      </w:r>
      <w:r>
        <w:t xml:space="preserve">   Carols    </w:t>
      </w:r>
      <w:r>
        <w:t xml:space="preserve">   Bell    </w:t>
      </w:r>
      <w:r>
        <w:t xml:space="preserve">   Chimney    </w:t>
      </w:r>
      <w:r>
        <w:t xml:space="preserve">   Snowflake    </w:t>
      </w:r>
      <w:r>
        <w:t xml:space="preserve">   Innkeeper    </w:t>
      </w:r>
      <w:r>
        <w:t xml:space="preserve">   Cookies    </w:t>
      </w:r>
      <w:r>
        <w:t xml:space="preserve">   Frosty    </w:t>
      </w:r>
      <w:r>
        <w:t xml:space="preserve">   Holly    </w:t>
      </w:r>
      <w:r>
        <w:t xml:space="preserve">   Gingerbread    </w:t>
      </w:r>
      <w:r>
        <w:t xml:space="preserve">   Stable    </w:t>
      </w:r>
      <w:r>
        <w:t xml:space="preserve">   Joseph    </w:t>
      </w:r>
      <w:r>
        <w:t xml:space="preserve">   Mary    </w:t>
      </w:r>
      <w:r>
        <w:t xml:space="preserve">   Nativity    </w:t>
      </w:r>
      <w:r>
        <w:t xml:space="preserve">   Shepard    </w:t>
      </w:r>
      <w:r>
        <w:t xml:space="preserve">   Wise man    </w:t>
      </w:r>
      <w:r>
        <w:t xml:space="preserve">   Donkey    </w:t>
      </w:r>
      <w:r>
        <w:t xml:space="preserve">   Bethlehem    </w:t>
      </w:r>
      <w:r>
        <w:t xml:space="preserve">   Presents    </w:t>
      </w:r>
      <w:r>
        <w:t xml:space="preserve">   Wreath    </w:t>
      </w:r>
      <w:r>
        <w:t xml:space="preserve">   Elf    </w:t>
      </w:r>
      <w:r>
        <w:t xml:space="preserve">   Tree    </w:t>
      </w:r>
      <w:r>
        <w:t xml:space="preserve">   Stockings    </w:t>
      </w:r>
      <w:r>
        <w:t xml:space="preserve">   Manger    </w:t>
      </w:r>
      <w:r>
        <w:t xml:space="preserve">   North Pole    </w:t>
      </w:r>
      <w:r>
        <w:t xml:space="preserve">   Candy Cane    </w:t>
      </w:r>
      <w:r>
        <w:t xml:space="preserve">   Eggnog    </w:t>
      </w:r>
      <w:r>
        <w:t xml:space="preserve">   Sleigh    </w:t>
      </w:r>
      <w:r>
        <w:t xml:space="preserve">   Star    </w:t>
      </w:r>
      <w:r>
        <w:t xml:space="preserve">   Angel    </w:t>
      </w:r>
      <w:r>
        <w:t xml:space="preserve">   Lights    </w:t>
      </w:r>
      <w:r>
        <w:t xml:space="preserve">   Mistletoe    </w:t>
      </w:r>
      <w:r>
        <w:t xml:space="preserve">   Jesus    </w:t>
      </w:r>
      <w:r>
        <w:t xml:space="preserve">   Santa    </w:t>
      </w:r>
      <w:r>
        <w:t xml:space="preserve">   Snowman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</dc:title>
  <dcterms:created xsi:type="dcterms:W3CDTF">2021-10-11T12:14:07Z</dcterms:created>
  <dcterms:modified xsi:type="dcterms:W3CDTF">2021-10-11T12:14:07Z</dcterms:modified>
</cp:coreProperties>
</file>