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frankincense    </w:t>
      </w:r>
      <w:r>
        <w:t xml:space="preserve">   tinsel    </w:t>
      </w:r>
      <w:r>
        <w:t xml:space="preserve">   turkey    </w:t>
      </w:r>
      <w:r>
        <w:t xml:space="preserve">   carols    </w:t>
      </w:r>
      <w:r>
        <w:t xml:space="preserve">   presents    </w:t>
      </w:r>
      <w:r>
        <w:t xml:space="preserve">   bauble    </w:t>
      </w:r>
      <w:r>
        <w:t xml:space="preserve">   sleigh    </w:t>
      </w:r>
      <w:r>
        <w:t xml:space="preserve">   wisemen    </w:t>
      </w:r>
      <w:r>
        <w:t xml:space="preserve">   december    </w:t>
      </w:r>
      <w:r>
        <w:t xml:space="preserve">   christmastree    </w:t>
      </w:r>
      <w:r>
        <w:t xml:space="preserve">   santaclaus    </w:t>
      </w:r>
      <w:r>
        <w:t xml:space="preserve">   jinglebells    </w:t>
      </w:r>
      <w:r>
        <w:t xml:space="preserve">   snow    </w:t>
      </w:r>
      <w:r>
        <w:t xml:space="preserve">   rudolph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2021-10-11T12:14:10Z</dcterms:created>
  <dcterms:modified xsi:type="dcterms:W3CDTF">2021-10-11T12:14:10Z</dcterms:modified>
</cp:coreProperties>
</file>