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STOCKINGS    </w:t>
      </w:r>
      <w:r>
        <w:t xml:space="preserve">   CANDY CANE    </w:t>
      </w:r>
      <w:r>
        <w:t xml:space="preserve">   PRESENTS    </w:t>
      </w:r>
      <w:r>
        <w:t xml:space="preserve">   JINGLE BELLS    </w:t>
      </w:r>
      <w:r>
        <w:t xml:space="preserve">   DECEMBER    </w:t>
      </w:r>
      <w:r>
        <w:t xml:space="preserve">   JESUS    </w:t>
      </w:r>
      <w:r>
        <w:t xml:space="preserve">   ELVES    </w:t>
      </w:r>
      <w:r>
        <w:t xml:space="preserve">   SANTA CLAUS    </w:t>
      </w:r>
      <w:r>
        <w:t xml:space="preserve">   CANDLE    </w:t>
      </w:r>
      <w:r>
        <w:t xml:space="preserve">   SNOW    </w:t>
      </w:r>
      <w:r>
        <w:t xml:space="preserve">   ANGEL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2021-10-11T12:14:18Z</dcterms:created>
  <dcterms:modified xsi:type="dcterms:W3CDTF">2021-10-11T12:14:18Z</dcterms:modified>
</cp:coreProperties>
</file>