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Kisses are given under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sock that hangs by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carolers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reindeer with the shiny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Christmas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Seven________a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of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season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hangs on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shiny glass object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Cookies made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Santa's workshop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2021-10-11T12:14:17Z</dcterms:created>
  <dcterms:modified xsi:type="dcterms:W3CDTF">2021-10-11T12:14:17Z</dcterms:modified>
</cp:coreProperties>
</file>