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holiday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dont____you dont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 ______batman smells, robin laid an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"J" shaped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like to decorate these with candy and icing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hohoho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protect us, we each have 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Little Town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classic song, not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purple candles, 1 pink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put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Santa drives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2021-10-11T12:15:09Z</dcterms:created>
  <dcterms:modified xsi:type="dcterms:W3CDTF">2021-10-11T12:15:09Z</dcterms:modified>
</cp:coreProperties>
</file>