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Crater Lake    </w:t>
      </w:r>
      <w:r>
        <w:t xml:space="preserve">   Klamath Falls    </w:t>
      </w:r>
      <w:r>
        <w:t xml:space="preserve">   Eugene    </w:t>
      </w:r>
      <w:r>
        <w:t xml:space="preserve">   California    </w:t>
      </w:r>
      <w:r>
        <w:t xml:space="preserve">   Oregon    </w:t>
      </w:r>
      <w:r>
        <w:t xml:space="preserve">   Multnomah Falls    </w:t>
      </w:r>
      <w:r>
        <w:t xml:space="preserve">   Battery Point Lighthouse    </w:t>
      </w:r>
      <w:r>
        <w:t xml:space="preserve">   Portland    </w:t>
      </w:r>
      <w:r>
        <w:t xml:space="preserve">   Mount Shasta    </w:t>
      </w:r>
      <w:r>
        <w:t xml:space="preserve">   Redwood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2021-10-11T12:14:35Z</dcterms:created>
  <dcterms:modified xsi:type="dcterms:W3CDTF">2021-10-11T12:14:35Z</dcterms:modified>
</cp:coreProperties>
</file>