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pie    </w:t>
      </w:r>
      <w:r>
        <w:t xml:space="preserve">   cookies    </w:t>
      </w:r>
      <w:r>
        <w:t xml:space="preserve">   mittens    </w:t>
      </w:r>
      <w:r>
        <w:t xml:space="preserve">   rudolph    </w:t>
      </w:r>
      <w:r>
        <w:t xml:space="preserve">   reigndeer    </w:t>
      </w:r>
      <w:r>
        <w:t xml:space="preserve">   ornaments    </w:t>
      </w:r>
      <w:r>
        <w:t xml:space="preserve">   christmas tree    </w:t>
      </w:r>
      <w:r>
        <w:t xml:space="preserve">   stockings    </w:t>
      </w:r>
      <w:r>
        <w:t xml:space="preserve">   chimney    </w:t>
      </w:r>
      <w:r>
        <w:t xml:space="preserve">   fireplace    </w:t>
      </w:r>
      <w:r>
        <w:t xml:space="preserve">   ice    </w:t>
      </w:r>
      <w:r>
        <w:t xml:space="preserve">   snowstorm    </w:t>
      </w:r>
      <w:r>
        <w:t xml:space="preserve">   elf    </w:t>
      </w:r>
      <w:r>
        <w:t xml:space="preserve">   santa    </w:t>
      </w:r>
      <w:r>
        <w:t xml:space="preserve">   holly    </w:t>
      </w:r>
      <w:r>
        <w:t xml:space="preserve">   donner    </w:t>
      </w:r>
      <w:r>
        <w:t xml:space="preserve">   dancer    </w:t>
      </w:r>
      <w:r>
        <w:t xml:space="preserve">   prancer    </w:t>
      </w:r>
      <w:r>
        <w:t xml:space="preserve">   New Years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2021-10-11T12:14:38Z</dcterms:created>
  <dcterms:modified xsi:type="dcterms:W3CDTF">2021-10-11T12:14:38Z</dcterms:modified>
</cp:coreProperties>
</file>