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p>
      <w:pPr>
        <w:pStyle w:val="Questions"/>
      </w:pPr>
      <w:r>
        <w:t xml:space="preserve">1. SESUJ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TRHEFA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AYBB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SHOPJE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THLHMEBEE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EEEISRWMHTNE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NEARMG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KGNI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2021-10-11T12:15:56Z</dcterms:created>
  <dcterms:modified xsi:type="dcterms:W3CDTF">2021-10-11T12:15:56Z</dcterms:modified>
</cp:coreProperties>
</file>