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magi    </w:t>
      </w:r>
      <w:r>
        <w:t xml:space="preserve">   love    </w:t>
      </w:r>
      <w:r>
        <w:t xml:space="preserve">   myrrh    </w:t>
      </w:r>
      <w:r>
        <w:t xml:space="preserve">   wreath    </w:t>
      </w:r>
      <w:r>
        <w:t xml:space="preserve">   frankincense    </w:t>
      </w:r>
      <w:r>
        <w:t xml:space="preserve">   hope    </w:t>
      </w:r>
      <w:r>
        <w:t xml:space="preserve">   joy    </w:t>
      </w:r>
      <w:r>
        <w:t xml:space="preserve">   angel    </w:t>
      </w:r>
      <w:r>
        <w:t xml:space="preserve">   star    </w:t>
      </w:r>
      <w:r>
        <w:t xml:space="preserve">   poinsettia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2021-10-11T12:16:25Z</dcterms:created>
  <dcterms:modified xsi:type="dcterms:W3CDTF">2021-10-11T12:16:25Z</dcterms:modified>
</cp:coreProperties>
</file>