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Wise Men    </w:t>
      </w:r>
      <w:r>
        <w:t xml:space="preserve">   Manger    </w:t>
      </w:r>
      <w:r>
        <w:t xml:space="preserve">   traditions    </w:t>
      </w:r>
      <w:r>
        <w:t xml:space="preserve">   ornaments    </w:t>
      </w:r>
      <w:r>
        <w:t xml:space="preserve">   Tinsel    </w:t>
      </w:r>
      <w:r>
        <w:t xml:space="preserve">   Bells    </w:t>
      </w:r>
      <w:r>
        <w:t xml:space="preserve">   Christmas Tree    </w:t>
      </w:r>
      <w:r>
        <w:t xml:space="preserve">   Star    </w:t>
      </w:r>
      <w:r>
        <w:t xml:space="preserve">   Candles    </w:t>
      </w:r>
      <w:r>
        <w:t xml:space="preserve">   Hanukkah    </w:t>
      </w:r>
      <w:r>
        <w:t xml:space="preserve">   Friends    </w:t>
      </w:r>
      <w:r>
        <w:t xml:space="preserve">   Deck the Halls    </w:t>
      </w:r>
      <w:r>
        <w:t xml:space="preserve">   Dominic the Donkey    </w:t>
      </w:r>
      <w:r>
        <w:t xml:space="preserve">   Silver Bells    </w:t>
      </w:r>
      <w:r>
        <w:t xml:space="preserve">   Mistletoe    </w:t>
      </w:r>
      <w:r>
        <w:t xml:space="preserve">   Vixen    </w:t>
      </w:r>
      <w:r>
        <w:t xml:space="preserve">   Prancer    </w:t>
      </w:r>
      <w:r>
        <w:t xml:space="preserve">   Dasher    </w:t>
      </w:r>
      <w:r>
        <w:t xml:space="preserve">   Blitzen    </w:t>
      </w:r>
      <w:r>
        <w:t xml:space="preserve">   Donna    </w:t>
      </w:r>
      <w:r>
        <w:t xml:space="preserve">   Cupid    </w:t>
      </w:r>
      <w:r>
        <w:t xml:space="preserve">   Dancer    </w:t>
      </w:r>
      <w:r>
        <w:t xml:space="preserve">   Comet    </w:t>
      </w:r>
      <w:r>
        <w:t xml:space="preserve">   Rudolph    </w:t>
      </w:r>
      <w:r>
        <w:t xml:space="preserve">   Away in a Manger    </w:t>
      </w:r>
      <w:r>
        <w:t xml:space="preserve">   snow flakes    </w:t>
      </w:r>
      <w:r>
        <w:t xml:space="preserve">   christmas carols    </w:t>
      </w:r>
      <w:r>
        <w:t xml:space="preserve">   family    </w:t>
      </w:r>
      <w:r>
        <w:t xml:space="preserve">   gifts    </w:t>
      </w:r>
      <w:r>
        <w:t xml:space="preserve">   coal    </w:t>
      </w:r>
      <w:r>
        <w:t xml:space="preserve">   Chris Kringle    </w:t>
      </w:r>
      <w:r>
        <w:t xml:space="preserve">   Snowman    </w:t>
      </w:r>
      <w:r>
        <w:t xml:space="preserve">   chimney    </w:t>
      </w:r>
      <w:r>
        <w:t xml:space="preserve">   stockings    </w:t>
      </w:r>
      <w:r>
        <w:t xml:space="preserve">   Merry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2021-11-12T03:50:32Z</dcterms:created>
  <dcterms:modified xsi:type="dcterms:W3CDTF">2021-11-12T03:50:32Z</dcterms:modified>
</cp:coreProperties>
</file>