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Blitzen    </w:t>
      </w:r>
      <w:r>
        <w:t xml:space="preserve">   Bows    </w:t>
      </w:r>
      <w:r>
        <w:t xml:space="preserve">   Christmas    </w:t>
      </w:r>
      <w:r>
        <w:t xml:space="preserve">   Claus    </w:t>
      </w:r>
      <w:r>
        <w:t xml:space="preserve">   Cranberry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December    </w:t>
      </w:r>
      <w:r>
        <w:t xml:space="preserve">   Dolls    </w:t>
      </w:r>
      <w:r>
        <w:t xml:space="preserve">   Donner    </w:t>
      </w:r>
      <w:r>
        <w:t xml:space="preserve">   Eight    </w:t>
      </w:r>
      <w:r>
        <w:t xml:space="preserve">   Gifts    </w:t>
      </w:r>
      <w:r>
        <w:t xml:space="preserve">   Gravy    </w:t>
      </w:r>
      <w:r>
        <w:t xml:space="preserve">   Ham    </w:t>
      </w:r>
      <w:r>
        <w:t xml:space="preserve">   Holy    </w:t>
      </w:r>
      <w:r>
        <w:t xml:space="preserve">   Lights    </w:t>
      </w:r>
      <w:r>
        <w:t xml:space="preserve">   Merry    </w:t>
      </w:r>
      <w:r>
        <w:t xml:space="preserve">   Naughty    </w:t>
      </w:r>
      <w:r>
        <w:t xml:space="preserve">   Nice    </w:t>
      </w:r>
      <w:r>
        <w:t xml:space="preserve">   Nose    </w:t>
      </w:r>
      <w:r>
        <w:t xml:space="preserve">   Potatoes    </w:t>
      </w:r>
      <w:r>
        <w:t xml:space="preserve">   Presents    </w:t>
      </w:r>
      <w:r>
        <w:t xml:space="preserve">   Red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Toys    </w:t>
      </w:r>
      <w:r>
        <w:t xml:space="preserve">   Tree    </w:t>
      </w:r>
      <w:r>
        <w:t xml:space="preserve">   Turkey    </w:t>
      </w:r>
      <w:r>
        <w:t xml:space="preserve">   Vixen    </w:t>
      </w:r>
      <w:r>
        <w:t xml:space="preserve">   Wrap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2021-11-25T03:41:07Z</dcterms:created>
  <dcterms:modified xsi:type="dcterms:W3CDTF">2021-11-25T03:41:07Z</dcterms:modified>
</cp:coreProperties>
</file>